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509" w:type="dxa"/>
        <w:tblLook w:val="04A0"/>
      </w:tblPr>
      <w:tblGrid>
        <w:gridCol w:w="3082"/>
        <w:gridCol w:w="3082"/>
        <w:gridCol w:w="3345"/>
      </w:tblGrid>
      <w:tr w:rsidR="00D2588B" w:rsidRPr="00D80250" w:rsidTr="00D80250">
        <w:trPr>
          <w:trHeight w:val="159"/>
        </w:trPr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sz w:val="24"/>
                <w:szCs w:val="24"/>
              </w:rPr>
              <w:t>Month</w:t>
            </w:r>
          </w:p>
        </w:tc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sz w:val="24"/>
                <w:szCs w:val="24"/>
              </w:rPr>
              <w:t>Date(s)</w:t>
            </w:r>
          </w:p>
        </w:tc>
        <w:tc>
          <w:tcPr>
            <w:tcW w:w="3345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sz w:val="24"/>
                <w:szCs w:val="24"/>
              </w:rPr>
              <w:t>Event</w:t>
            </w:r>
          </w:p>
        </w:tc>
      </w:tr>
      <w:tr w:rsidR="00D2588B" w:rsidRPr="00D80250" w:rsidTr="00D80250">
        <w:trPr>
          <w:trHeight w:val="159"/>
        </w:trPr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sz w:val="24"/>
                <w:szCs w:val="24"/>
              </w:rPr>
              <w:t>April</w:t>
            </w:r>
          </w:p>
        </w:tc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345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sz w:val="24"/>
                <w:szCs w:val="24"/>
              </w:rPr>
              <w:t>Session Start</w:t>
            </w:r>
          </w:p>
        </w:tc>
      </w:tr>
      <w:tr w:rsidR="00D2588B" w:rsidRPr="00D80250" w:rsidTr="00D80250">
        <w:trPr>
          <w:trHeight w:val="159"/>
        </w:trPr>
        <w:tc>
          <w:tcPr>
            <w:tcW w:w="3082" w:type="dxa"/>
          </w:tcPr>
          <w:p w:rsidR="00D2588B" w:rsidRPr="00D80250" w:rsidRDefault="00D2588B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345" w:type="dxa"/>
          </w:tcPr>
          <w:p w:rsidR="00D2588B" w:rsidRPr="00832ED2" w:rsidRDefault="00922405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Rama Navami (Restricted Holiday)</w:t>
            </w:r>
          </w:p>
        </w:tc>
      </w:tr>
      <w:tr w:rsidR="00D2588B" w:rsidRPr="00D80250" w:rsidTr="00D80250">
        <w:trPr>
          <w:trHeight w:val="159"/>
        </w:trPr>
        <w:tc>
          <w:tcPr>
            <w:tcW w:w="3082" w:type="dxa"/>
          </w:tcPr>
          <w:p w:rsidR="00D2588B" w:rsidRPr="00D80250" w:rsidRDefault="00D2588B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5" w:type="dxa"/>
          </w:tcPr>
          <w:p w:rsidR="00D2588B" w:rsidRPr="00832ED2" w:rsidRDefault="00922405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Mahavir Jayanti (Gazette Holiday)</w:t>
            </w:r>
          </w:p>
        </w:tc>
      </w:tr>
      <w:tr w:rsidR="00D2588B" w:rsidRPr="00D80250" w:rsidTr="00D80250">
        <w:trPr>
          <w:trHeight w:val="159"/>
        </w:trPr>
        <w:tc>
          <w:tcPr>
            <w:tcW w:w="3082" w:type="dxa"/>
          </w:tcPr>
          <w:p w:rsidR="00D2588B" w:rsidRPr="00D80250" w:rsidRDefault="00D2588B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345" w:type="dxa"/>
          </w:tcPr>
          <w:p w:rsidR="00D2588B" w:rsidRPr="00832ED2" w:rsidRDefault="00922405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Holika Dahan</w:t>
            </w:r>
          </w:p>
        </w:tc>
      </w:tr>
      <w:tr w:rsidR="00D2588B" w:rsidRPr="00D80250" w:rsidTr="00D80250">
        <w:trPr>
          <w:trHeight w:val="159"/>
        </w:trPr>
        <w:tc>
          <w:tcPr>
            <w:tcW w:w="3082" w:type="dxa"/>
          </w:tcPr>
          <w:p w:rsidR="00D2588B" w:rsidRPr="00D80250" w:rsidRDefault="00D2588B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5" w:type="dxa"/>
          </w:tcPr>
          <w:p w:rsidR="00D2588B" w:rsidRPr="00832ED2" w:rsidRDefault="00922405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Holi / Dr. Bhimrao Ambedkar Jayanti</w:t>
            </w:r>
          </w:p>
        </w:tc>
      </w:tr>
      <w:tr w:rsidR="00D2588B" w:rsidRPr="00D80250" w:rsidTr="00D80250">
        <w:trPr>
          <w:trHeight w:val="159"/>
        </w:trPr>
        <w:tc>
          <w:tcPr>
            <w:tcW w:w="3082" w:type="dxa"/>
          </w:tcPr>
          <w:p w:rsidR="00D2588B" w:rsidRPr="00D80250" w:rsidRDefault="00D2588B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5" w:type="dxa"/>
          </w:tcPr>
          <w:p w:rsidR="00D2588B" w:rsidRPr="00832ED2" w:rsidRDefault="00922405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Good Friday</w:t>
            </w:r>
          </w:p>
        </w:tc>
      </w:tr>
      <w:tr w:rsidR="00D2588B" w:rsidRPr="00D80250" w:rsidTr="00D80250">
        <w:trPr>
          <w:trHeight w:val="159"/>
        </w:trPr>
        <w:tc>
          <w:tcPr>
            <w:tcW w:w="3082" w:type="dxa"/>
          </w:tcPr>
          <w:p w:rsidR="00D2588B" w:rsidRPr="00D80250" w:rsidRDefault="00D2588B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5" w:type="dxa"/>
          </w:tcPr>
          <w:p w:rsidR="00D2588B" w:rsidRPr="00832ED2" w:rsidRDefault="00922405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Earth Day Celebration</w:t>
            </w:r>
          </w:p>
        </w:tc>
      </w:tr>
      <w:tr w:rsidR="00D2588B" w:rsidRPr="00D80250" w:rsidTr="00D80250">
        <w:trPr>
          <w:trHeight w:val="159"/>
        </w:trPr>
        <w:tc>
          <w:tcPr>
            <w:tcW w:w="3082" w:type="dxa"/>
          </w:tcPr>
          <w:p w:rsidR="00D2588B" w:rsidRPr="00D80250" w:rsidRDefault="00D2588B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5" w:type="dxa"/>
          </w:tcPr>
          <w:p w:rsidR="00D2588B" w:rsidRPr="00832ED2" w:rsidRDefault="00922405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Girls Workshop by Whisper (V–XI)</w:t>
            </w:r>
          </w:p>
        </w:tc>
      </w:tr>
      <w:tr w:rsidR="00D2588B" w:rsidRPr="00D80250" w:rsidTr="00D80250">
        <w:trPr>
          <w:trHeight w:val="159"/>
        </w:trPr>
        <w:tc>
          <w:tcPr>
            <w:tcW w:w="3082" w:type="dxa"/>
          </w:tcPr>
          <w:p w:rsidR="00D2588B" w:rsidRPr="00D80250" w:rsidRDefault="00D2588B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3345" w:type="dxa"/>
          </w:tcPr>
          <w:p w:rsidR="00D2588B" w:rsidRPr="00832ED2" w:rsidRDefault="00922405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Inter-House Display Board Competition</w:t>
            </w:r>
          </w:p>
        </w:tc>
      </w:tr>
      <w:tr w:rsidR="00D2588B" w:rsidRPr="00D80250" w:rsidTr="00D80250">
        <w:trPr>
          <w:trHeight w:val="159"/>
        </w:trPr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sz w:val="24"/>
                <w:szCs w:val="24"/>
              </w:rPr>
              <w:t>May</w:t>
            </w:r>
          </w:p>
        </w:tc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45" w:type="dxa"/>
          </w:tcPr>
          <w:p w:rsidR="00D2588B" w:rsidRPr="00832ED2" w:rsidRDefault="00922405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Labour Day</w:t>
            </w:r>
          </w:p>
        </w:tc>
      </w:tr>
      <w:tr w:rsidR="00D2588B" w:rsidRPr="00D80250" w:rsidTr="00D80250">
        <w:trPr>
          <w:trHeight w:val="159"/>
        </w:trPr>
        <w:tc>
          <w:tcPr>
            <w:tcW w:w="3082" w:type="dxa"/>
          </w:tcPr>
          <w:p w:rsidR="00D2588B" w:rsidRPr="00D80250" w:rsidRDefault="00D2588B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345" w:type="dxa"/>
          </w:tcPr>
          <w:p w:rsidR="00D2588B" w:rsidRPr="00832ED2" w:rsidRDefault="00922405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Fire Safety Drill</w:t>
            </w:r>
          </w:p>
        </w:tc>
      </w:tr>
      <w:tr w:rsidR="00D2588B" w:rsidRPr="00D80250" w:rsidTr="00D80250">
        <w:trPr>
          <w:trHeight w:val="159"/>
        </w:trPr>
        <w:tc>
          <w:tcPr>
            <w:tcW w:w="3082" w:type="dxa"/>
          </w:tcPr>
          <w:p w:rsidR="00D2588B" w:rsidRPr="00D80250" w:rsidRDefault="00D2588B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345" w:type="dxa"/>
          </w:tcPr>
          <w:p w:rsidR="00D2588B" w:rsidRPr="00832ED2" w:rsidRDefault="00922405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Etiquette Workshop (Nur–KG)</w:t>
            </w:r>
          </w:p>
        </w:tc>
      </w:tr>
      <w:tr w:rsidR="00D2588B" w:rsidRPr="00D80250" w:rsidTr="00D80250">
        <w:trPr>
          <w:trHeight w:val="159"/>
        </w:trPr>
        <w:tc>
          <w:tcPr>
            <w:tcW w:w="3082" w:type="dxa"/>
          </w:tcPr>
          <w:p w:rsidR="00D2588B" w:rsidRPr="00D80250" w:rsidRDefault="00D2588B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5" w:type="dxa"/>
          </w:tcPr>
          <w:p w:rsidR="00D2588B" w:rsidRPr="00832ED2" w:rsidRDefault="00922405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Mother’s Day</w:t>
            </w:r>
          </w:p>
        </w:tc>
      </w:tr>
      <w:tr w:rsidR="00D2588B" w:rsidRPr="00D80250" w:rsidTr="00D80250">
        <w:trPr>
          <w:trHeight w:val="159"/>
        </w:trPr>
        <w:tc>
          <w:tcPr>
            <w:tcW w:w="3082" w:type="dxa"/>
          </w:tcPr>
          <w:p w:rsidR="00D2588B" w:rsidRPr="00D80250" w:rsidRDefault="00D2588B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5" w:type="dxa"/>
          </w:tcPr>
          <w:p w:rsidR="00D2588B" w:rsidRPr="00832ED2" w:rsidRDefault="00922405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Mother's Day Event (Nur–II)</w:t>
            </w:r>
          </w:p>
        </w:tc>
      </w:tr>
      <w:tr w:rsidR="008B2B58" w:rsidRPr="00D80250" w:rsidTr="00D80250">
        <w:trPr>
          <w:trHeight w:val="159"/>
        </w:trPr>
        <w:tc>
          <w:tcPr>
            <w:tcW w:w="3082" w:type="dxa"/>
          </w:tcPr>
          <w:p w:rsidR="008B2B58" w:rsidRPr="00D80250" w:rsidRDefault="008B2B58">
            <w:pPr>
              <w:rPr>
                <w:sz w:val="24"/>
                <w:szCs w:val="24"/>
              </w:rPr>
            </w:pPr>
            <w:r w:rsidRPr="00D80250">
              <w:rPr>
                <w:sz w:val="24"/>
                <w:szCs w:val="24"/>
              </w:rPr>
              <w:t>*</w:t>
            </w:r>
          </w:p>
        </w:tc>
        <w:tc>
          <w:tcPr>
            <w:tcW w:w="3082" w:type="dxa"/>
          </w:tcPr>
          <w:p w:rsidR="008B2B58" w:rsidRPr="00D80250" w:rsidRDefault="008B2B58">
            <w:pPr>
              <w:rPr>
                <w:color w:val="000000"/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 xml:space="preserve">One day before summer vacation </w:t>
            </w:r>
          </w:p>
        </w:tc>
        <w:tc>
          <w:tcPr>
            <w:tcW w:w="3345" w:type="dxa"/>
          </w:tcPr>
          <w:p w:rsidR="008B2B58" w:rsidRPr="00832ED2" w:rsidRDefault="008B2B58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Pool Party (Nur–KG)</w:t>
            </w:r>
          </w:p>
        </w:tc>
      </w:tr>
      <w:tr w:rsidR="00D2588B" w:rsidRPr="00D80250" w:rsidTr="00D80250">
        <w:trPr>
          <w:trHeight w:val="159"/>
        </w:trPr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sz w:val="24"/>
                <w:szCs w:val="24"/>
              </w:rPr>
              <w:t>June</w:t>
            </w:r>
          </w:p>
        </w:tc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345" w:type="dxa"/>
          </w:tcPr>
          <w:p w:rsidR="00D2588B" w:rsidRPr="00832ED2" w:rsidRDefault="00922405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Id-ul-Zuha (Bakrid)</w:t>
            </w:r>
          </w:p>
        </w:tc>
      </w:tr>
      <w:tr w:rsidR="00EB07AE" w:rsidRPr="00D80250" w:rsidTr="00D80250">
        <w:trPr>
          <w:trHeight w:val="159"/>
        </w:trPr>
        <w:tc>
          <w:tcPr>
            <w:tcW w:w="3082" w:type="dxa"/>
          </w:tcPr>
          <w:p w:rsidR="00EB07AE" w:rsidRPr="00D80250" w:rsidRDefault="00EB07AE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</w:tcPr>
          <w:p w:rsidR="00EB07AE" w:rsidRPr="00D80250" w:rsidRDefault="00EB07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345" w:type="dxa"/>
          </w:tcPr>
          <w:p w:rsidR="00EB07AE" w:rsidRPr="00832ED2" w:rsidRDefault="00EB07AE">
            <w:pPr>
              <w:rPr>
                <w:sz w:val="24"/>
                <w:szCs w:val="24"/>
              </w:rPr>
            </w:pPr>
            <w:r w:rsidRPr="00EB07AE">
              <w:rPr>
                <w:sz w:val="24"/>
                <w:szCs w:val="24"/>
              </w:rPr>
              <w:t>Samvidhan Hatya Diwas</w:t>
            </w:r>
          </w:p>
        </w:tc>
      </w:tr>
      <w:tr w:rsidR="00D2588B" w:rsidRPr="00D80250" w:rsidTr="00D80250">
        <w:trPr>
          <w:trHeight w:val="159"/>
        </w:trPr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sz w:val="24"/>
                <w:szCs w:val="24"/>
              </w:rPr>
              <w:t>July</w:t>
            </w:r>
          </w:p>
        </w:tc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45" w:type="dxa"/>
          </w:tcPr>
          <w:p w:rsidR="00D2588B" w:rsidRPr="00832ED2" w:rsidRDefault="00922405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National Doctor's Day</w:t>
            </w:r>
          </w:p>
        </w:tc>
      </w:tr>
      <w:tr w:rsidR="00D2588B" w:rsidRPr="00D80250" w:rsidTr="00D80250">
        <w:trPr>
          <w:trHeight w:val="159"/>
        </w:trPr>
        <w:tc>
          <w:tcPr>
            <w:tcW w:w="3082" w:type="dxa"/>
          </w:tcPr>
          <w:p w:rsidR="00D2588B" w:rsidRPr="00D80250" w:rsidRDefault="00D2588B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345" w:type="dxa"/>
          </w:tcPr>
          <w:p w:rsidR="00D2588B" w:rsidRPr="00832ED2" w:rsidRDefault="00922405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Maths Wizard Competition</w:t>
            </w:r>
          </w:p>
        </w:tc>
      </w:tr>
      <w:tr w:rsidR="00D2588B" w:rsidRPr="00D80250" w:rsidTr="00D80250">
        <w:trPr>
          <w:trHeight w:val="159"/>
        </w:trPr>
        <w:tc>
          <w:tcPr>
            <w:tcW w:w="3082" w:type="dxa"/>
          </w:tcPr>
          <w:p w:rsidR="00D2588B" w:rsidRPr="00D80250" w:rsidRDefault="00D2588B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5" w:type="dxa"/>
          </w:tcPr>
          <w:p w:rsidR="00D2588B" w:rsidRPr="00832ED2" w:rsidRDefault="00922405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Colouring Competition</w:t>
            </w:r>
          </w:p>
        </w:tc>
      </w:tr>
      <w:tr w:rsidR="00D2588B" w:rsidRPr="00D80250" w:rsidTr="00D80250">
        <w:trPr>
          <w:trHeight w:val="159"/>
        </w:trPr>
        <w:tc>
          <w:tcPr>
            <w:tcW w:w="3082" w:type="dxa"/>
          </w:tcPr>
          <w:p w:rsidR="00D2588B" w:rsidRPr="00D80250" w:rsidRDefault="00D2588B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5" w:type="dxa"/>
          </w:tcPr>
          <w:p w:rsidR="00D2588B" w:rsidRPr="00832ED2" w:rsidRDefault="00922405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Disaster Management Cycle Workshop</w:t>
            </w:r>
          </w:p>
        </w:tc>
      </w:tr>
      <w:tr w:rsidR="00D2588B" w:rsidRPr="00D80250" w:rsidTr="00D80250">
        <w:trPr>
          <w:trHeight w:val="159"/>
        </w:trPr>
        <w:tc>
          <w:tcPr>
            <w:tcW w:w="3082" w:type="dxa"/>
          </w:tcPr>
          <w:p w:rsidR="00D2588B" w:rsidRPr="00D80250" w:rsidRDefault="00D2588B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5" w:type="dxa"/>
          </w:tcPr>
          <w:p w:rsidR="00D2588B" w:rsidRPr="00832ED2" w:rsidRDefault="00922405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Kargil Vijay Diwas</w:t>
            </w:r>
          </w:p>
        </w:tc>
      </w:tr>
      <w:tr w:rsidR="00D2588B" w:rsidRPr="00D80250" w:rsidTr="00D80250">
        <w:trPr>
          <w:trHeight w:val="159"/>
        </w:trPr>
        <w:tc>
          <w:tcPr>
            <w:tcW w:w="3082" w:type="dxa"/>
          </w:tcPr>
          <w:p w:rsidR="00D2588B" w:rsidRPr="00D80250" w:rsidRDefault="00D2588B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</w:tcPr>
          <w:p w:rsidR="00D2588B" w:rsidRPr="00D80250" w:rsidRDefault="00D2588B">
            <w:pPr>
              <w:rPr>
                <w:sz w:val="24"/>
                <w:szCs w:val="24"/>
              </w:rPr>
            </w:pPr>
          </w:p>
        </w:tc>
        <w:tc>
          <w:tcPr>
            <w:tcW w:w="3345" w:type="dxa"/>
          </w:tcPr>
          <w:p w:rsidR="00D2588B" w:rsidRPr="00832ED2" w:rsidRDefault="00922405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Hindi Kavita Pratiyogita (House Wise)</w:t>
            </w:r>
          </w:p>
        </w:tc>
      </w:tr>
      <w:tr w:rsidR="00832ED2" w:rsidRPr="00D80250" w:rsidTr="00D80250">
        <w:trPr>
          <w:trHeight w:val="159"/>
        </w:trPr>
        <w:tc>
          <w:tcPr>
            <w:tcW w:w="3082" w:type="dxa"/>
          </w:tcPr>
          <w:p w:rsidR="00832ED2" w:rsidRPr="00D80250" w:rsidRDefault="00832ED2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</w:tcPr>
          <w:p w:rsidR="00832ED2" w:rsidRPr="00832ED2" w:rsidRDefault="00832ED2">
            <w:pPr>
              <w:rPr>
                <w:b/>
                <w:bCs/>
                <w:sz w:val="24"/>
                <w:szCs w:val="24"/>
              </w:rPr>
            </w:pPr>
            <w:r w:rsidRPr="00832ED2">
              <w:rPr>
                <w:b/>
                <w:bCs/>
                <w:sz w:val="24"/>
                <w:szCs w:val="24"/>
              </w:rPr>
              <w:t>28-31 (TANTATIVE)</w:t>
            </w:r>
          </w:p>
        </w:tc>
        <w:tc>
          <w:tcPr>
            <w:tcW w:w="3345" w:type="dxa"/>
          </w:tcPr>
          <w:p w:rsidR="00832ED2" w:rsidRPr="00832ED2" w:rsidRDefault="00832ED2">
            <w:pPr>
              <w:rPr>
                <w:b/>
                <w:bCs/>
                <w:sz w:val="24"/>
                <w:szCs w:val="24"/>
              </w:rPr>
            </w:pPr>
            <w:r w:rsidRPr="00832ED2">
              <w:rPr>
                <w:b/>
                <w:bCs/>
                <w:sz w:val="24"/>
                <w:szCs w:val="24"/>
              </w:rPr>
              <w:t xml:space="preserve">P.A </w:t>
            </w:r>
            <w:r w:rsidR="00D945D7">
              <w:rPr>
                <w:b/>
                <w:bCs/>
                <w:sz w:val="24"/>
                <w:szCs w:val="24"/>
              </w:rPr>
              <w:t>1</w:t>
            </w:r>
            <w:r w:rsidRPr="00832ED2">
              <w:rPr>
                <w:b/>
                <w:bCs/>
                <w:sz w:val="24"/>
                <w:szCs w:val="24"/>
                <w:vertAlign w:val="superscript"/>
              </w:rPr>
              <w:t>ND</w:t>
            </w:r>
            <w:r w:rsidRPr="00832ED2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EXAMINATION</w:t>
            </w:r>
          </w:p>
        </w:tc>
      </w:tr>
      <w:tr w:rsidR="00D2588B" w:rsidRPr="00D80250" w:rsidTr="00D80250">
        <w:trPr>
          <w:trHeight w:val="159"/>
        </w:trPr>
        <w:tc>
          <w:tcPr>
            <w:tcW w:w="3082" w:type="dxa"/>
          </w:tcPr>
          <w:p w:rsidR="00D2588B" w:rsidRPr="00D80250" w:rsidRDefault="00D2588B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5" w:type="dxa"/>
          </w:tcPr>
          <w:p w:rsidR="00D2588B" w:rsidRPr="00832ED2" w:rsidRDefault="00922405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Good Touch–Bad Touch Workshop by Women Police</w:t>
            </w:r>
          </w:p>
        </w:tc>
      </w:tr>
      <w:tr w:rsidR="00D2588B" w:rsidRPr="00D80250" w:rsidTr="00D80250">
        <w:trPr>
          <w:trHeight w:val="159"/>
        </w:trPr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sz w:val="24"/>
                <w:szCs w:val="24"/>
              </w:rPr>
              <w:t>August</w:t>
            </w:r>
          </w:p>
        </w:tc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345" w:type="dxa"/>
          </w:tcPr>
          <w:p w:rsidR="00D2588B" w:rsidRPr="00832ED2" w:rsidRDefault="00922405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Friendship Day Celebrations</w:t>
            </w:r>
          </w:p>
        </w:tc>
      </w:tr>
      <w:tr w:rsidR="00D2588B" w:rsidRPr="00D80250" w:rsidTr="00D80250">
        <w:trPr>
          <w:trHeight w:val="159"/>
        </w:trPr>
        <w:tc>
          <w:tcPr>
            <w:tcW w:w="3082" w:type="dxa"/>
          </w:tcPr>
          <w:p w:rsidR="00D2588B" w:rsidRPr="00D80250" w:rsidRDefault="00D2588B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345" w:type="dxa"/>
          </w:tcPr>
          <w:p w:rsidR="00D2588B" w:rsidRPr="00832ED2" w:rsidRDefault="00922405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Rakshabandhan Celebration</w:t>
            </w:r>
          </w:p>
        </w:tc>
      </w:tr>
      <w:tr w:rsidR="00D2588B" w:rsidRPr="00D80250" w:rsidTr="00D80250">
        <w:trPr>
          <w:trHeight w:val="159"/>
        </w:trPr>
        <w:tc>
          <w:tcPr>
            <w:tcW w:w="3082" w:type="dxa"/>
          </w:tcPr>
          <w:p w:rsidR="00D2588B" w:rsidRPr="00D80250" w:rsidRDefault="00D2588B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345" w:type="dxa"/>
          </w:tcPr>
          <w:p w:rsidR="00D2588B" w:rsidRPr="00832ED2" w:rsidRDefault="00922405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Quit India Movement Day (Assembly) / Rakshabandhan Holiday</w:t>
            </w:r>
          </w:p>
        </w:tc>
      </w:tr>
      <w:tr w:rsidR="00D2588B" w:rsidRPr="00D80250" w:rsidTr="00D80250">
        <w:trPr>
          <w:trHeight w:val="159"/>
        </w:trPr>
        <w:tc>
          <w:tcPr>
            <w:tcW w:w="3082" w:type="dxa"/>
          </w:tcPr>
          <w:p w:rsidR="00D2588B" w:rsidRPr="00D80250" w:rsidRDefault="00D2588B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345" w:type="dxa"/>
          </w:tcPr>
          <w:p w:rsidR="00D2588B" w:rsidRPr="00832ED2" w:rsidRDefault="00922405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Class Competitions on Theme Patriotism</w:t>
            </w:r>
          </w:p>
        </w:tc>
      </w:tr>
      <w:tr w:rsidR="00D2588B" w:rsidRPr="00D80250" w:rsidTr="00D80250">
        <w:trPr>
          <w:trHeight w:val="159"/>
        </w:trPr>
        <w:tc>
          <w:tcPr>
            <w:tcW w:w="3082" w:type="dxa"/>
          </w:tcPr>
          <w:p w:rsidR="00D2588B" w:rsidRPr="00D80250" w:rsidRDefault="00D2588B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5" w:type="dxa"/>
          </w:tcPr>
          <w:p w:rsidR="00D2588B" w:rsidRPr="00832ED2" w:rsidRDefault="00922405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Independence Day Celebration</w:t>
            </w:r>
          </w:p>
        </w:tc>
      </w:tr>
      <w:tr w:rsidR="00D2588B" w:rsidRPr="00D80250" w:rsidTr="00D80250">
        <w:trPr>
          <w:trHeight w:val="159"/>
        </w:trPr>
        <w:tc>
          <w:tcPr>
            <w:tcW w:w="3082" w:type="dxa"/>
          </w:tcPr>
          <w:p w:rsidR="00D2588B" w:rsidRPr="00D80250" w:rsidRDefault="00D2588B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5" w:type="dxa"/>
          </w:tcPr>
          <w:p w:rsidR="00D2588B" w:rsidRPr="00832ED2" w:rsidRDefault="00922405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Janmashtami Holiday</w:t>
            </w:r>
          </w:p>
        </w:tc>
      </w:tr>
      <w:tr w:rsidR="00D2588B" w:rsidRPr="00D80250" w:rsidTr="00D80250">
        <w:trPr>
          <w:trHeight w:val="159"/>
        </w:trPr>
        <w:tc>
          <w:tcPr>
            <w:tcW w:w="3082" w:type="dxa"/>
          </w:tcPr>
          <w:p w:rsidR="00D2588B" w:rsidRPr="00D80250" w:rsidRDefault="00D2588B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5" w:type="dxa"/>
          </w:tcPr>
          <w:p w:rsidR="00D2588B" w:rsidRPr="00832ED2" w:rsidRDefault="00922405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Rakhi Making Competition (Class Wise)</w:t>
            </w:r>
          </w:p>
        </w:tc>
      </w:tr>
      <w:tr w:rsidR="00D2588B" w:rsidRPr="00D80250" w:rsidTr="00D80250">
        <w:trPr>
          <w:trHeight w:val="159"/>
        </w:trPr>
        <w:tc>
          <w:tcPr>
            <w:tcW w:w="3082" w:type="dxa"/>
          </w:tcPr>
          <w:p w:rsidR="00D2588B" w:rsidRPr="00D80250" w:rsidRDefault="00D2588B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5" w:type="dxa"/>
          </w:tcPr>
          <w:p w:rsidR="00D2588B" w:rsidRPr="00832ED2" w:rsidRDefault="00922405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Short Story Writing Competition (III–VIII)</w:t>
            </w:r>
          </w:p>
        </w:tc>
      </w:tr>
      <w:tr w:rsidR="00D2588B" w:rsidRPr="00D80250" w:rsidTr="00D80250">
        <w:trPr>
          <w:trHeight w:val="159"/>
        </w:trPr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sz w:val="24"/>
                <w:szCs w:val="24"/>
              </w:rPr>
              <w:t>September</w:t>
            </w:r>
          </w:p>
        </w:tc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345" w:type="dxa"/>
          </w:tcPr>
          <w:p w:rsidR="00D2588B" w:rsidRPr="00832ED2" w:rsidRDefault="00922405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Teacher's Day Celebration</w:t>
            </w:r>
          </w:p>
        </w:tc>
      </w:tr>
      <w:tr w:rsidR="00D2588B" w:rsidRPr="00D80250" w:rsidTr="00D80250">
        <w:trPr>
          <w:trHeight w:val="159"/>
        </w:trPr>
        <w:tc>
          <w:tcPr>
            <w:tcW w:w="3082" w:type="dxa"/>
          </w:tcPr>
          <w:p w:rsidR="00D2588B" w:rsidRPr="00D80250" w:rsidRDefault="00D2588B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5" w:type="dxa"/>
          </w:tcPr>
          <w:p w:rsidR="00D2588B" w:rsidRPr="00832ED2" w:rsidRDefault="00922405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Vaad-Vivad Pratiyogita (House Wise)</w:t>
            </w:r>
          </w:p>
        </w:tc>
      </w:tr>
      <w:tr w:rsidR="00D2588B" w:rsidRPr="00D80250" w:rsidTr="00D80250">
        <w:trPr>
          <w:trHeight w:val="159"/>
        </w:trPr>
        <w:tc>
          <w:tcPr>
            <w:tcW w:w="3082" w:type="dxa"/>
          </w:tcPr>
          <w:p w:rsidR="00D2588B" w:rsidRPr="00D80250" w:rsidRDefault="00D2588B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345" w:type="dxa"/>
          </w:tcPr>
          <w:p w:rsidR="00D2588B" w:rsidRPr="00832ED2" w:rsidRDefault="00922405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Hindi Diwas (Assembly in Hindi)</w:t>
            </w:r>
          </w:p>
        </w:tc>
      </w:tr>
      <w:tr w:rsidR="00D2588B" w:rsidRPr="00D80250" w:rsidTr="00D80250">
        <w:trPr>
          <w:trHeight w:val="159"/>
        </w:trPr>
        <w:tc>
          <w:tcPr>
            <w:tcW w:w="3082" w:type="dxa"/>
          </w:tcPr>
          <w:p w:rsidR="00D2588B" w:rsidRPr="00D80250" w:rsidRDefault="00D2588B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5" w:type="dxa"/>
          </w:tcPr>
          <w:p w:rsidR="00D2588B" w:rsidRPr="00832ED2" w:rsidRDefault="00922405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Hindi Diwas Celebration</w:t>
            </w:r>
          </w:p>
        </w:tc>
      </w:tr>
      <w:tr w:rsidR="00D2588B" w:rsidRPr="00D80250" w:rsidTr="00D80250">
        <w:trPr>
          <w:trHeight w:val="159"/>
        </w:trPr>
        <w:tc>
          <w:tcPr>
            <w:tcW w:w="3082" w:type="dxa"/>
          </w:tcPr>
          <w:p w:rsidR="00D2588B" w:rsidRPr="00D80250" w:rsidRDefault="00D2588B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5" w:type="dxa"/>
          </w:tcPr>
          <w:p w:rsidR="00D2588B" w:rsidRPr="00832ED2" w:rsidRDefault="00922405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Painting Competition (Theme – Preservation of Ozone Layer)</w:t>
            </w:r>
          </w:p>
        </w:tc>
      </w:tr>
      <w:tr w:rsidR="00832ED2" w:rsidRPr="00D80250" w:rsidTr="00D80250">
        <w:trPr>
          <w:trHeight w:val="159"/>
        </w:trPr>
        <w:tc>
          <w:tcPr>
            <w:tcW w:w="3082" w:type="dxa"/>
          </w:tcPr>
          <w:p w:rsidR="00832ED2" w:rsidRPr="00D80250" w:rsidRDefault="00832ED2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</w:tcPr>
          <w:p w:rsidR="00832ED2" w:rsidRPr="00832ED2" w:rsidRDefault="00832ED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32ED2">
              <w:rPr>
                <w:b/>
                <w:bCs/>
                <w:color w:val="000000"/>
                <w:sz w:val="24"/>
                <w:szCs w:val="24"/>
              </w:rPr>
              <w:t>15-30 (TANTATIVE)</w:t>
            </w:r>
          </w:p>
        </w:tc>
        <w:tc>
          <w:tcPr>
            <w:tcW w:w="3345" w:type="dxa"/>
          </w:tcPr>
          <w:p w:rsidR="00832ED2" w:rsidRPr="00832ED2" w:rsidRDefault="00832ED2">
            <w:pPr>
              <w:rPr>
                <w:b/>
                <w:bCs/>
                <w:sz w:val="24"/>
                <w:szCs w:val="24"/>
              </w:rPr>
            </w:pPr>
            <w:r w:rsidRPr="00832ED2">
              <w:rPr>
                <w:b/>
                <w:bCs/>
              </w:rPr>
              <w:t>HALF-YEARLY EXAMINATION</w:t>
            </w:r>
          </w:p>
        </w:tc>
      </w:tr>
      <w:tr w:rsidR="00D2588B" w:rsidRPr="00D80250" w:rsidTr="00D80250">
        <w:trPr>
          <w:trHeight w:val="159"/>
        </w:trPr>
        <w:tc>
          <w:tcPr>
            <w:tcW w:w="3082" w:type="dxa"/>
          </w:tcPr>
          <w:p w:rsidR="00D2588B" w:rsidRPr="00D80250" w:rsidRDefault="00D2588B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5" w:type="dxa"/>
          </w:tcPr>
          <w:p w:rsidR="00D2588B" w:rsidRPr="00832ED2" w:rsidRDefault="00922405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Science Exhibition (V–XII)</w:t>
            </w:r>
          </w:p>
        </w:tc>
      </w:tr>
      <w:tr w:rsidR="00D2588B" w:rsidRPr="00D80250" w:rsidTr="00D80250">
        <w:trPr>
          <w:trHeight w:val="159"/>
        </w:trPr>
        <w:tc>
          <w:tcPr>
            <w:tcW w:w="3082" w:type="dxa"/>
          </w:tcPr>
          <w:p w:rsidR="00D2588B" w:rsidRPr="00D80250" w:rsidRDefault="00D2588B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345" w:type="dxa"/>
          </w:tcPr>
          <w:p w:rsidR="00D2588B" w:rsidRPr="00832ED2" w:rsidRDefault="00922405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Dussehra Celebration</w:t>
            </w:r>
          </w:p>
        </w:tc>
      </w:tr>
      <w:tr w:rsidR="00D2588B" w:rsidRPr="00D80250" w:rsidTr="00D80250">
        <w:trPr>
          <w:trHeight w:val="159"/>
        </w:trPr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sz w:val="24"/>
                <w:szCs w:val="24"/>
              </w:rPr>
              <w:t>October</w:t>
            </w:r>
          </w:p>
        </w:tc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45" w:type="dxa"/>
          </w:tcPr>
          <w:p w:rsidR="00D2588B" w:rsidRPr="00832ED2" w:rsidRDefault="00922405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Gandhi Jayanti Celebration / Gandhigiri Activity (I–V)</w:t>
            </w:r>
          </w:p>
        </w:tc>
      </w:tr>
      <w:tr w:rsidR="00D2588B" w:rsidRPr="00D80250" w:rsidTr="00D80250">
        <w:trPr>
          <w:trHeight w:val="159"/>
        </w:trPr>
        <w:tc>
          <w:tcPr>
            <w:tcW w:w="3082" w:type="dxa"/>
          </w:tcPr>
          <w:p w:rsidR="00D2588B" w:rsidRPr="00D80250" w:rsidRDefault="00D2588B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345" w:type="dxa"/>
          </w:tcPr>
          <w:p w:rsidR="00D2588B" w:rsidRPr="00832ED2" w:rsidRDefault="00922405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Gandhi Jayanti</w:t>
            </w:r>
          </w:p>
        </w:tc>
      </w:tr>
      <w:tr w:rsidR="00D2588B" w:rsidRPr="00D80250" w:rsidTr="00D80250">
        <w:trPr>
          <w:trHeight w:val="159"/>
        </w:trPr>
        <w:tc>
          <w:tcPr>
            <w:tcW w:w="3082" w:type="dxa"/>
          </w:tcPr>
          <w:p w:rsidR="00D2588B" w:rsidRPr="00D80250" w:rsidRDefault="00D2588B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</w:tcPr>
          <w:p w:rsidR="00D2588B" w:rsidRPr="00D80250" w:rsidRDefault="00D2588B">
            <w:pPr>
              <w:rPr>
                <w:sz w:val="24"/>
                <w:szCs w:val="24"/>
              </w:rPr>
            </w:pPr>
          </w:p>
        </w:tc>
        <w:tc>
          <w:tcPr>
            <w:tcW w:w="3345" w:type="dxa"/>
          </w:tcPr>
          <w:p w:rsidR="00D2588B" w:rsidRPr="00832ED2" w:rsidRDefault="00922405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Swachhta Pakhwada</w:t>
            </w:r>
          </w:p>
        </w:tc>
      </w:tr>
      <w:tr w:rsidR="00D2588B" w:rsidRPr="00D80250" w:rsidTr="00D80250">
        <w:trPr>
          <w:trHeight w:val="159"/>
        </w:trPr>
        <w:tc>
          <w:tcPr>
            <w:tcW w:w="3082" w:type="dxa"/>
          </w:tcPr>
          <w:p w:rsidR="00D2588B" w:rsidRPr="00D80250" w:rsidRDefault="00D2588B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5" w:type="dxa"/>
          </w:tcPr>
          <w:p w:rsidR="00D2588B" w:rsidRPr="00832ED2" w:rsidRDefault="00922405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Singing Competition (House Wise)</w:t>
            </w:r>
          </w:p>
        </w:tc>
      </w:tr>
      <w:tr w:rsidR="00D2588B" w:rsidRPr="00D80250" w:rsidTr="00D80250">
        <w:trPr>
          <w:trHeight w:val="159"/>
        </w:trPr>
        <w:tc>
          <w:tcPr>
            <w:tcW w:w="3082" w:type="dxa"/>
          </w:tcPr>
          <w:p w:rsidR="00D2588B" w:rsidRPr="00D80250" w:rsidRDefault="00D2588B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5" w:type="dxa"/>
          </w:tcPr>
          <w:p w:rsidR="00D2588B" w:rsidRPr="00832ED2" w:rsidRDefault="00922405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Diwali Celebration</w:t>
            </w:r>
          </w:p>
        </w:tc>
      </w:tr>
      <w:tr w:rsidR="00D2588B" w:rsidRPr="00D80250" w:rsidTr="00D80250">
        <w:trPr>
          <w:trHeight w:val="159"/>
        </w:trPr>
        <w:tc>
          <w:tcPr>
            <w:tcW w:w="3082" w:type="dxa"/>
          </w:tcPr>
          <w:p w:rsidR="00D2588B" w:rsidRPr="00D80250" w:rsidRDefault="00D2588B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19–22</w:t>
            </w:r>
          </w:p>
        </w:tc>
        <w:tc>
          <w:tcPr>
            <w:tcW w:w="3345" w:type="dxa"/>
          </w:tcPr>
          <w:p w:rsidR="00D2588B" w:rsidRPr="00832ED2" w:rsidRDefault="00922405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Diwali Holidays</w:t>
            </w:r>
          </w:p>
        </w:tc>
      </w:tr>
      <w:tr w:rsidR="00D2588B" w:rsidRPr="00D80250" w:rsidTr="00D80250">
        <w:trPr>
          <w:trHeight w:val="159"/>
        </w:trPr>
        <w:tc>
          <w:tcPr>
            <w:tcW w:w="3082" w:type="dxa"/>
          </w:tcPr>
          <w:p w:rsidR="00D2588B" w:rsidRPr="00D80250" w:rsidRDefault="00D2588B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5" w:type="dxa"/>
          </w:tcPr>
          <w:p w:rsidR="00D2588B" w:rsidRPr="00832ED2" w:rsidRDefault="00922405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Quiz Competition (House Wise)</w:t>
            </w:r>
          </w:p>
        </w:tc>
      </w:tr>
      <w:tr w:rsidR="00D2588B" w:rsidRPr="00D80250" w:rsidTr="00D80250">
        <w:trPr>
          <w:trHeight w:val="159"/>
        </w:trPr>
        <w:tc>
          <w:tcPr>
            <w:tcW w:w="3082" w:type="dxa"/>
          </w:tcPr>
          <w:p w:rsidR="00D2588B" w:rsidRPr="00D80250" w:rsidRDefault="00D2588B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345" w:type="dxa"/>
          </w:tcPr>
          <w:p w:rsidR="00D2588B" w:rsidRPr="00832ED2" w:rsidRDefault="00922405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Diya Making Competition (Class Wise)</w:t>
            </w:r>
          </w:p>
        </w:tc>
      </w:tr>
      <w:tr w:rsidR="00D2588B" w:rsidRPr="00D80250" w:rsidTr="00D80250">
        <w:trPr>
          <w:trHeight w:val="159"/>
        </w:trPr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sz w:val="24"/>
                <w:szCs w:val="24"/>
              </w:rPr>
              <w:t>November</w:t>
            </w:r>
          </w:p>
        </w:tc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345" w:type="dxa"/>
          </w:tcPr>
          <w:p w:rsidR="00D2588B" w:rsidRPr="00832ED2" w:rsidRDefault="00922405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Guru Nanak Jayanti</w:t>
            </w:r>
          </w:p>
        </w:tc>
      </w:tr>
      <w:tr w:rsidR="00D2588B" w:rsidRPr="00D80250" w:rsidTr="00D80250">
        <w:trPr>
          <w:trHeight w:val="159"/>
        </w:trPr>
        <w:tc>
          <w:tcPr>
            <w:tcW w:w="3082" w:type="dxa"/>
          </w:tcPr>
          <w:p w:rsidR="00D2588B" w:rsidRPr="00D80250" w:rsidRDefault="00D2588B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5" w:type="dxa"/>
          </w:tcPr>
          <w:p w:rsidR="00D2588B" w:rsidRPr="00832ED2" w:rsidRDefault="00922405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Drama Competition (House Wise)</w:t>
            </w:r>
          </w:p>
        </w:tc>
      </w:tr>
      <w:tr w:rsidR="00D2588B" w:rsidRPr="00D80250" w:rsidTr="00D80250">
        <w:trPr>
          <w:trHeight w:val="619"/>
        </w:trPr>
        <w:tc>
          <w:tcPr>
            <w:tcW w:w="3082" w:type="dxa"/>
          </w:tcPr>
          <w:p w:rsidR="00D2588B" w:rsidRPr="00D80250" w:rsidRDefault="00D2588B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5" w:type="dxa"/>
          </w:tcPr>
          <w:p w:rsidR="00D2588B" w:rsidRPr="00832ED2" w:rsidRDefault="00922405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Children’s Day (By Teachers)</w:t>
            </w:r>
          </w:p>
        </w:tc>
      </w:tr>
      <w:tr w:rsidR="00D2588B" w:rsidRPr="00D80250" w:rsidTr="00D80250">
        <w:trPr>
          <w:trHeight w:val="630"/>
        </w:trPr>
        <w:tc>
          <w:tcPr>
            <w:tcW w:w="3082" w:type="dxa"/>
          </w:tcPr>
          <w:p w:rsidR="00D2588B" w:rsidRPr="00D80250" w:rsidRDefault="00D2588B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5" w:type="dxa"/>
          </w:tcPr>
          <w:p w:rsidR="00D2588B" w:rsidRPr="00832ED2" w:rsidRDefault="00922405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Slogan Writing Competition (Class Wise)</w:t>
            </w:r>
          </w:p>
        </w:tc>
      </w:tr>
      <w:tr w:rsidR="00D2588B" w:rsidRPr="00D80250" w:rsidTr="00D80250">
        <w:trPr>
          <w:trHeight w:val="619"/>
        </w:trPr>
        <w:tc>
          <w:tcPr>
            <w:tcW w:w="3082" w:type="dxa"/>
          </w:tcPr>
          <w:p w:rsidR="00D2588B" w:rsidRPr="00D80250" w:rsidRDefault="00D2588B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5" w:type="dxa"/>
          </w:tcPr>
          <w:p w:rsidR="00D2588B" w:rsidRPr="00832ED2" w:rsidRDefault="00922405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Constitution Day (Assembly Event)</w:t>
            </w:r>
          </w:p>
        </w:tc>
      </w:tr>
      <w:tr w:rsidR="00D2588B" w:rsidRPr="00D80250" w:rsidTr="00D80250">
        <w:trPr>
          <w:trHeight w:val="309"/>
        </w:trPr>
        <w:tc>
          <w:tcPr>
            <w:tcW w:w="3082" w:type="dxa"/>
          </w:tcPr>
          <w:p w:rsidR="00D2588B" w:rsidRPr="00D80250" w:rsidRDefault="00D2588B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345" w:type="dxa"/>
          </w:tcPr>
          <w:p w:rsidR="00D2588B" w:rsidRPr="00832ED2" w:rsidRDefault="00922405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T.V. Show (Nur–KG)</w:t>
            </w:r>
          </w:p>
        </w:tc>
      </w:tr>
      <w:tr w:rsidR="00D2588B" w:rsidRPr="00D80250" w:rsidTr="00D80250">
        <w:trPr>
          <w:trHeight w:val="619"/>
        </w:trPr>
        <w:tc>
          <w:tcPr>
            <w:tcW w:w="3082" w:type="dxa"/>
          </w:tcPr>
          <w:p w:rsidR="00D2588B" w:rsidRPr="00D80250" w:rsidRDefault="00D2588B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3345" w:type="dxa"/>
          </w:tcPr>
          <w:p w:rsidR="00D2588B" w:rsidRPr="00832ED2" w:rsidRDefault="00922405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Yoga Competition (House Wise)</w:t>
            </w:r>
          </w:p>
        </w:tc>
      </w:tr>
      <w:tr w:rsidR="00D2588B" w:rsidRPr="00D80250" w:rsidTr="00D80250">
        <w:trPr>
          <w:trHeight w:val="630"/>
        </w:trPr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sz w:val="24"/>
                <w:szCs w:val="24"/>
              </w:rPr>
              <w:t>December</w:t>
            </w:r>
          </w:p>
        </w:tc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345" w:type="dxa"/>
          </w:tcPr>
          <w:p w:rsidR="00D2588B" w:rsidRPr="00832ED2" w:rsidRDefault="00922405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Anti-Corruption Day (Assembly Activity)</w:t>
            </w:r>
          </w:p>
        </w:tc>
      </w:tr>
      <w:tr w:rsidR="00D2588B" w:rsidRPr="00D80250" w:rsidTr="00D80250">
        <w:trPr>
          <w:trHeight w:val="619"/>
        </w:trPr>
        <w:tc>
          <w:tcPr>
            <w:tcW w:w="3082" w:type="dxa"/>
          </w:tcPr>
          <w:p w:rsidR="00D2588B" w:rsidRPr="00D80250" w:rsidRDefault="00D2588B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5" w:type="dxa"/>
          </w:tcPr>
          <w:p w:rsidR="00D2588B" w:rsidRPr="00832ED2" w:rsidRDefault="00922405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Human Rights Day (Assembly Activity)</w:t>
            </w:r>
          </w:p>
        </w:tc>
      </w:tr>
      <w:tr w:rsidR="00D2588B" w:rsidRPr="00D80250" w:rsidTr="00D80250">
        <w:trPr>
          <w:trHeight w:val="619"/>
        </w:trPr>
        <w:tc>
          <w:tcPr>
            <w:tcW w:w="3082" w:type="dxa"/>
          </w:tcPr>
          <w:p w:rsidR="00D2588B" w:rsidRPr="00D80250" w:rsidRDefault="00D2588B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5" w:type="dxa"/>
          </w:tcPr>
          <w:p w:rsidR="00D2588B" w:rsidRPr="00832ED2" w:rsidRDefault="00922405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Annual Sports (House Wise)</w:t>
            </w:r>
          </w:p>
        </w:tc>
      </w:tr>
      <w:tr w:rsidR="00D2588B" w:rsidRPr="00D80250" w:rsidTr="00D80250">
        <w:trPr>
          <w:trHeight w:val="619"/>
        </w:trPr>
        <w:tc>
          <w:tcPr>
            <w:tcW w:w="3082" w:type="dxa"/>
          </w:tcPr>
          <w:p w:rsidR="00D2588B" w:rsidRPr="00D80250" w:rsidRDefault="00D2588B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5" w:type="dxa"/>
          </w:tcPr>
          <w:p w:rsidR="00D2588B" w:rsidRPr="00832ED2" w:rsidRDefault="00922405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Christmas Carnival (Class Wise up to II)</w:t>
            </w:r>
          </w:p>
        </w:tc>
      </w:tr>
      <w:tr w:rsidR="00D2588B" w:rsidRPr="00D80250" w:rsidTr="00D80250">
        <w:trPr>
          <w:trHeight w:val="309"/>
        </w:trPr>
        <w:tc>
          <w:tcPr>
            <w:tcW w:w="3082" w:type="dxa"/>
          </w:tcPr>
          <w:p w:rsidR="00D2588B" w:rsidRPr="00D80250" w:rsidRDefault="00D2588B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345" w:type="dxa"/>
          </w:tcPr>
          <w:p w:rsidR="00D2588B" w:rsidRPr="00832ED2" w:rsidRDefault="00922405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Christmas Day</w:t>
            </w:r>
          </w:p>
        </w:tc>
      </w:tr>
      <w:tr w:rsidR="00D2588B" w:rsidRPr="00D80250" w:rsidTr="00D80250">
        <w:trPr>
          <w:trHeight w:val="630"/>
        </w:trPr>
        <w:tc>
          <w:tcPr>
            <w:tcW w:w="3082" w:type="dxa"/>
          </w:tcPr>
          <w:p w:rsidR="00D2588B" w:rsidRPr="00D80250" w:rsidRDefault="00D2588B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345" w:type="dxa"/>
          </w:tcPr>
          <w:p w:rsidR="00D2588B" w:rsidRPr="00832ED2" w:rsidRDefault="00922405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Guru Gobind Singh Jayanti</w:t>
            </w:r>
          </w:p>
        </w:tc>
      </w:tr>
      <w:tr w:rsidR="00D2588B" w:rsidRPr="00D80250" w:rsidTr="00D80250">
        <w:trPr>
          <w:trHeight w:val="309"/>
        </w:trPr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sz w:val="24"/>
                <w:szCs w:val="24"/>
              </w:rPr>
              <w:t>January</w:t>
            </w:r>
          </w:p>
        </w:tc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45" w:type="dxa"/>
          </w:tcPr>
          <w:p w:rsidR="00D2588B" w:rsidRPr="00832ED2" w:rsidRDefault="00922405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New Year</w:t>
            </w:r>
          </w:p>
        </w:tc>
      </w:tr>
      <w:tr w:rsidR="00D2588B" w:rsidRPr="00D80250" w:rsidTr="00D80250">
        <w:trPr>
          <w:trHeight w:val="309"/>
        </w:trPr>
        <w:tc>
          <w:tcPr>
            <w:tcW w:w="3082" w:type="dxa"/>
          </w:tcPr>
          <w:p w:rsidR="00D2588B" w:rsidRPr="00D80250" w:rsidRDefault="00D2588B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345" w:type="dxa"/>
          </w:tcPr>
          <w:p w:rsidR="008B2B58" w:rsidRPr="00832ED2" w:rsidRDefault="00922405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Harat Ali</w:t>
            </w:r>
          </w:p>
        </w:tc>
      </w:tr>
      <w:tr w:rsidR="008B2B58" w:rsidRPr="00D80250" w:rsidTr="00D80250">
        <w:trPr>
          <w:trHeight w:val="619"/>
        </w:trPr>
        <w:tc>
          <w:tcPr>
            <w:tcW w:w="3082" w:type="dxa"/>
          </w:tcPr>
          <w:p w:rsidR="008B2B58" w:rsidRPr="00D80250" w:rsidRDefault="008B2B58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</w:tcPr>
          <w:p w:rsidR="008B2B58" w:rsidRPr="00D80250" w:rsidRDefault="008B2B58">
            <w:pPr>
              <w:rPr>
                <w:color w:val="000000"/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345" w:type="dxa"/>
          </w:tcPr>
          <w:p w:rsidR="008B2B58" w:rsidRPr="00832ED2" w:rsidRDefault="008B2B58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Handwriting Competition (Class Wise)</w:t>
            </w:r>
          </w:p>
        </w:tc>
      </w:tr>
      <w:tr w:rsidR="00D2588B" w:rsidRPr="00D80250" w:rsidTr="00D80250">
        <w:trPr>
          <w:trHeight w:val="309"/>
        </w:trPr>
        <w:tc>
          <w:tcPr>
            <w:tcW w:w="3082" w:type="dxa"/>
          </w:tcPr>
          <w:p w:rsidR="00D2588B" w:rsidRPr="00D80250" w:rsidRDefault="00D2588B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5" w:type="dxa"/>
          </w:tcPr>
          <w:p w:rsidR="00D2588B" w:rsidRPr="00832ED2" w:rsidRDefault="00922405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Pongal / Makar Sankranti</w:t>
            </w:r>
          </w:p>
        </w:tc>
      </w:tr>
      <w:tr w:rsidR="008B2B58" w:rsidRPr="00D80250" w:rsidTr="00D80250">
        <w:trPr>
          <w:trHeight w:val="630"/>
        </w:trPr>
        <w:tc>
          <w:tcPr>
            <w:tcW w:w="3082" w:type="dxa"/>
          </w:tcPr>
          <w:p w:rsidR="008B2B58" w:rsidRPr="00D80250" w:rsidRDefault="008B2B58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</w:tcPr>
          <w:p w:rsidR="008B2B58" w:rsidRPr="00D80250" w:rsidRDefault="008B2B58">
            <w:pPr>
              <w:rPr>
                <w:color w:val="000000"/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5" w:type="dxa"/>
          </w:tcPr>
          <w:p w:rsidR="008B2B58" w:rsidRPr="00832ED2" w:rsidRDefault="008B2B58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– Storytelling Event (Nur to II)</w:t>
            </w:r>
          </w:p>
        </w:tc>
      </w:tr>
      <w:tr w:rsidR="00D2588B" w:rsidRPr="00D80250" w:rsidTr="00D80250">
        <w:trPr>
          <w:trHeight w:val="309"/>
        </w:trPr>
        <w:tc>
          <w:tcPr>
            <w:tcW w:w="3082" w:type="dxa"/>
          </w:tcPr>
          <w:p w:rsidR="00D2588B" w:rsidRPr="00D80250" w:rsidRDefault="00D2588B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345" w:type="dxa"/>
          </w:tcPr>
          <w:p w:rsidR="00D2588B" w:rsidRPr="00832ED2" w:rsidRDefault="00922405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Vasant Panchami</w:t>
            </w:r>
          </w:p>
        </w:tc>
      </w:tr>
      <w:tr w:rsidR="008B2B58" w:rsidRPr="00D80250" w:rsidTr="00D80250">
        <w:trPr>
          <w:trHeight w:val="619"/>
        </w:trPr>
        <w:tc>
          <w:tcPr>
            <w:tcW w:w="3082" w:type="dxa"/>
          </w:tcPr>
          <w:p w:rsidR="008B2B58" w:rsidRPr="00D80250" w:rsidRDefault="008B2B58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</w:tcPr>
          <w:p w:rsidR="008B2B58" w:rsidRPr="00D80250" w:rsidRDefault="008B2B58">
            <w:pPr>
              <w:rPr>
                <w:color w:val="000000"/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5" w:type="dxa"/>
          </w:tcPr>
          <w:p w:rsidR="008B2B58" w:rsidRPr="00832ED2" w:rsidRDefault="008B2B58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Dance Competition (House Wise)</w:t>
            </w:r>
          </w:p>
        </w:tc>
      </w:tr>
      <w:tr w:rsidR="00D2588B" w:rsidRPr="00D80250" w:rsidTr="00D80250">
        <w:trPr>
          <w:trHeight w:val="309"/>
        </w:trPr>
        <w:tc>
          <w:tcPr>
            <w:tcW w:w="3082" w:type="dxa"/>
          </w:tcPr>
          <w:p w:rsidR="00D2588B" w:rsidRPr="00D80250" w:rsidRDefault="00D2588B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5" w:type="dxa"/>
          </w:tcPr>
          <w:p w:rsidR="00D2588B" w:rsidRPr="00832ED2" w:rsidRDefault="00922405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Republic Day</w:t>
            </w:r>
          </w:p>
        </w:tc>
      </w:tr>
      <w:tr w:rsidR="008B2B58" w:rsidRPr="00D80250" w:rsidTr="00D80250">
        <w:trPr>
          <w:trHeight w:val="630"/>
        </w:trPr>
        <w:tc>
          <w:tcPr>
            <w:tcW w:w="3082" w:type="dxa"/>
          </w:tcPr>
          <w:p w:rsidR="008B2B58" w:rsidRPr="00D80250" w:rsidRDefault="008B2B58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</w:tcPr>
          <w:p w:rsidR="008B2B58" w:rsidRPr="00D80250" w:rsidRDefault="008B2B58">
            <w:pPr>
              <w:rPr>
                <w:color w:val="000000"/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345" w:type="dxa"/>
          </w:tcPr>
          <w:p w:rsidR="008B2B58" w:rsidRPr="00832ED2" w:rsidRDefault="008B2B58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Science Day Quiz (III to VIII)</w:t>
            </w:r>
          </w:p>
        </w:tc>
      </w:tr>
      <w:tr w:rsidR="00D2588B" w:rsidRPr="00D80250" w:rsidTr="00D80250">
        <w:trPr>
          <w:trHeight w:val="309"/>
        </w:trPr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sz w:val="24"/>
                <w:szCs w:val="24"/>
              </w:rPr>
              <w:t>February</w:t>
            </w:r>
          </w:p>
        </w:tc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5" w:type="dxa"/>
          </w:tcPr>
          <w:p w:rsidR="00D2588B" w:rsidRPr="00832ED2" w:rsidRDefault="00922405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Maha Shivratri</w:t>
            </w:r>
          </w:p>
        </w:tc>
      </w:tr>
      <w:tr w:rsidR="00D2588B" w:rsidRPr="00D80250" w:rsidTr="00D80250">
        <w:trPr>
          <w:trHeight w:val="309"/>
        </w:trPr>
        <w:tc>
          <w:tcPr>
            <w:tcW w:w="3082" w:type="dxa"/>
          </w:tcPr>
          <w:p w:rsidR="00D2588B" w:rsidRPr="00D80250" w:rsidRDefault="00D2588B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5" w:type="dxa"/>
          </w:tcPr>
          <w:p w:rsidR="00D2588B" w:rsidRPr="00832ED2" w:rsidRDefault="00922405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Ramadan / Shivaji Jayanti</w:t>
            </w:r>
          </w:p>
        </w:tc>
      </w:tr>
      <w:tr w:rsidR="00D2588B" w:rsidRPr="00D80250" w:rsidTr="00D80250">
        <w:trPr>
          <w:trHeight w:val="309"/>
        </w:trPr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sz w:val="24"/>
                <w:szCs w:val="24"/>
              </w:rPr>
              <w:t>March</w:t>
            </w:r>
          </w:p>
        </w:tc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345" w:type="dxa"/>
          </w:tcPr>
          <w:p w:rsidR="00D2588B" w:rsidRPr="00832ED2" w:rsidRDefault="00922405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Holi</w:t>
            </w:r>
          </w:p>
        </w:tc>
      </w:tr>
      <w:tr w:rsidR="00D2588B" w:rsidRPr="00D80250" w:rsidTr="00D80250">
        <w:trPr>
          <w:trHeight w:val="309"/>
        </w:trPr>
        <w:tc>
          <w:tcPr>
            <w:tcW w:w="3082" w:type="dxa"/>
          </w:tcPr>
          <w:p w:rsidR="00D2588B" w:rsidRPr="00D80250" w:rsidRDefault="00D2588B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5" w:type="dxa"/>
          </w:tcPr>
          <w:p w:rsidR="00D2588B" w:rsidRPr="00832ED2" w:rsidRDefault="00922405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Ugadi / Gudi Padwa</w:t>
            </w:r>
          </w:p>
        </w:tc>
      </w:tr>
      <w:tr w:rsidR="00D2588B" w:rsidRPr="00D80250" w:rsidTr="00D80250">
        <w:trPr>
          <w:trHeight w:val="309"/>
        </w:trPr>
        <w:tc>
          <w:tcPr>
            <w:tcW w:w="3082" w:type="dxa"/>
          </w:tcPr>
          <w:p w:rsidR="00D2588B" w:rsidRPr="00D80250" w:rsidRDefault="00D2588B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5" w:type="dxa"/>
          </w:tcPr>
          <w:p w:rsidR="00D2588B" w:rsidRPr="00832ED2" w:rsidRDefault="00922405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Ramzan</w:t>
            </w:r>
          </w:p>
        </w:tc>
      </w:tr>
      <w:tr w:rsidR="00D2588B" w:rsidRPr="00D80250" w:rsidTr="00D80250">
        <w:trPr>
          <w:trHeight w:val="309"/>
        </w:trPr>
        <w:tc>
          <w:tcPr>
            <w:tcW w:w="3082" w:type="dxa"/>
          </w:tcPr>
          <w:p w:rsidR="00D2588B" w:rsidRPr="00D80250" w:rsidRDefault="00D2588B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</w:tcPr>
          <w:p w:rsidR="00D2588B" w:rsidRPr="00D80250" w:rsidRDefault="00922405">
            <w:pPr>
              <w:rPr>
                <w:sz w:val="24"/>
                <w:szCs w:val="24"/>
              </w:rPr>
            </w:pPr>
            <w:r w:rsidRPr="00D80250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5" w:type="dxa"/>
          </w:tcPr>
          <w:p w:rsidR="00D2588B" w:rsidRPr="00832ED2" w:rsidRDefault="00922405">
            <w:pPr>
              <w:rPr>
                <w:sz w:val="24"/>
                <w:szCs w:val="24"/>
              </w:rPr>
            </w:pPr>
            <w:r w:rsidRPr="00832ED2">
              <w:rPr>
                <w:sz w:val="24"/>
                <w:szCs w:val="24"/>
              </w:rPr>
              <w:t>Rama Navami</w:t>
            </w:r>
          </w:p>
        </w:tc>
      </w:tr>
    </w:tbl>
    <w:p w:rsidR="00027D95" w:rsidRPr="00D80250" w:rsidRDefault="00F60280">
      <w:pPr>
        <w:rPr>
          <w:sz w:val="24"/>
          <w:szCs w:val="24"/>
        </w:rPr>
      </w:pPr>
    </w:p>
    <w:sectPr w:rsidR="00027D95" w:rsidRPr="00D80250" w:rsidSect="00B022D7">
      <w:headerReference w:type="default" r:id="rId8"/>
      <w:pgSz w:w="12240" w:h="15840"/>
      <w:pgMar w:top="23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280" w:rsidRDefault="00F60280" w:rsidP="00B022D7">
      <w:pPr>
        <w:spacing w:after="0" w:line="240" w:lineRule="auto"/>
      </w:pPr>
      <w:r>
        <w:separator/>
      </w:r>
    </w:p>
  </w:endnote>
  <w:endnote w:type="continuationSeparator" w:id="1">
    <w:p w:rsidR="00F60280" w:rsidRDefault="00F60280" w:rsidP="00B02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280" w:rsidRDefault="00F60280" w:rsidP="00B022D7">
      <w:pPr>
        <w:spacing w:after="0" w:line="240" w:lineRule="auto"/>
      </w:pPr>
      <w:r>
        <w:separator/>
      </w:r>
    </w:p>
  </w:footnote>
  <w:footnote w:type="continuationSeparator" w:id="1">
    <w:p w:rsidR="00F60280" w:rsidRDefault="00F60280" w:rsidP="00B02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2D7" w:rsidRPr="00B022D7" w:rsidRDefault="00B022D7" w:rsidP="00B022D7">
    <w:pPr>
      <w:pStyle w:val="Title"/>
      <w:rPr>
        <w:sz w:val="44"/>
        <w:szCs w:val="44"/>
      </w:rPr>
    </w:pPr>
    <w:r>
      <w:rPr>
        <w:noProof/>
        <w:lang w:bidi="hi-I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-339090</wp:posOffset>
          </wp:positionH>
          <wp:positionV relativeFrom="paragraph">
            <wp:posOffset>-208978</wp:posOffset>
          </wp:positionV>
          <wp:extent cx="613410" cy="673798"/>
          <wp:effectExtent l="19050" t="0" r="0" b="0"/>
          <wp:wrapNone/>
          <wp:docPr id="1" name="Picture 1" descr="C:\Users\Lenovo\Desktop\IMG-20200202-WA0000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\Desktop\IMG-20200202-WA0000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" cy="6737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</w:t>
    </w:r>
    <w:r w:rsidRPr="00B022D7">
      <w:rPr>
        <w:sz w:val="44"/>
        <w:szCs w:val="44"/>
      </w:rPr>
      <w:t>SURYABALI SINGH PUBLIC SR. SEC SCHOOL</w:t>
    </w:r>
  </w:p>
  <w:p w:rsidR="00B022D7" w:rsidRPr="00B022D7" w:rsidRDefault="00B022D7" w:rsidP="00B022D7">
    <w:pPr>
      <w:pStyle w:val="Title"/>
      <w:jc w:val="center"/>
      <w:rPr>
        <w:sz w:val="36"/>
        <w:szCs w:val="36"/>
      </w:rPr>
    </w:pPr>
    <w:r w:rsidRPr="00B022D7">
      <w:rPr>
        <w:sz w:val="36"/>
        <w:szCs w:val="36"/>
      </w:rPr>
      <w:t>School Calendar (April 2025 – March 2026)</w:t>
    </w:r>
  </w:p>
  <w:p w:rsidR="00B022D7" w:rsidRDefault="00B022D7">
    <w:pPr>
      <w:pStyle w:val="Header"/>
    </w:pPr>
  </w:p>
  <w:p w:rsidR="00B022D7" w:rsidRDefault="00B022D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4616"/>
    <w:rsid w:val="000376C1"/>
    <w:rsid w:val="0006063C"/>
    <w:rsid w:val="000A5B86"/>
    <w:rsid w:val="0015074B"/>
    <w:rsid w:val="00166999"/>
    <w:rsid w:val="0029639D"/>
    <w:rsid w:val="00326F90"/>
    <w:rsid w:val="003D53BA"/>
    <w:rsid w:val="006B3656"/>
    <w:rsid w:val="00701330"/>
    <w:rsid w:val="007627AD"/>
    <w:rsid w:val="00832ED2"/>
    <w:rsid w:val="008B2B58"/>
    <w:rsid w:val="00922405"/>
    <w:rsid w:val="00AA1D8D"/>
    <w:rsid w:val="00B022D7"/>
    <w:rsid w:val="00B16AEB"/>
    <w:rsid w:val="00B47730"/>
    <w:rsid w:val="00CB0664"/>
    <w:rsid w:val="00CE2488"/>
    <w:rsid w:val="00D2588B"/>
    <w:rsid w:val="00D80250"/>
    <w:rsid w:val="00D945D7"/>
    <w:rsid w:val="00E85E5B"/>
    <w:rsid w:val="00EB07AE"/>
    <w:rsid w:val="00F34FE0"/>
    <w:rsid w:val="00F60280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Administrator</cp:lastModifiedBy>
  <cp:revision>6</cp:revision>
  <cp:lastPrinted>2025-04-25T02:31:00Z</cp:lastPrinted>
  <dcterms:created xsi:type="dcterms:W3CDTF">2025-04-25T12:32:00Z</dcterms:created>
  <dcterms:modified xsi:type="dcterms:W3CDTF">2026-03-12T06:53:00Z</dcterms:modified>
</cp:coreProperties>
</file>